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t>ANEXO I</w:t>
      </w:r>
    </w:p>
    <w:p w:rsidR="001974BA" w:rsidRDefault="001974BA" w:rsidP="001974BA">
      <w:pPr>
        <w:jc w:val="center"/>
      </w:pPr>
    </w:p>
    <w:p w:rsidR="001974BA" w:rsidRDefault="009B0C63" w:rsidP="001974BA">
      <w:pPr>
        <w:jc w:val="center"/>
      </w:pPr>
      <w:r>
        <w:br/>
        <w:t>ATO DE DESIGNAÇÃO Nº _________</w:t>
      </w:r>
    </w:p>
    <w:p w:rsidR="001974BA" w:rsidRDefault="009B0C63" w:rsidP="001974BA">
      <w:pPr>
        <w:jc w:val="both"/>
      </w:pPr>
      <w:r>
        <w:br/>
        <w:t>O (A) senhor (a) ________________________,ID__________________ Diretor(a) da Escola ___________________________, IDT</w:t>
      </w:r>
      <w:r>
        <w:br/>
        <w:t>_________________ , localizada no Município de _________________ - RS, no uso de suas atribuições</w:t>
      </w:r>
      <w:r>
        <w:t xml:space="preserve"> legais designa os servidores</w:t>
      </w:r>
      <w:r>
        <w:br/>
        <w:t xml:space="preserve">abaixo relacionados  para proceder o levantamento das </w:t>
      </w:r>
      <w:proofErr w:type="spellStart"/>
      <w:r>
        <w:t>sucatas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escola</w:t>
      </w:r>
      <w:proofErr w:type="spellEnd"/>
      <w:r>
        <w:t>.</w:t>
      </w:r>
    </w:p>
    <w:p w:rsidR="001974BA" w:rsidRDefault="009B0C63" w:rsidP="001974BA">
      <w:pPr>
        <w:jc w:val="center"/>
      </w:pPr>
      <w:r>
        <w:br/>
        <w:t xml:space="preserve">Nome                                                           Identificação Funcional              </w:t>
      </w:r>
      <w:r>
        <w:br/>
        <w:t xml:space="preserve">__________________                       </w:t>
      </w:r>
      <w:r>
        <w:t xml:space="preserve">                  ID ___________</w:t>
      </w:r>
      <w:r>
        <w:br/>
        <w:t>__________________                                         ID ___________</w:t>
      </w:r>
      <w:r>
        <w:br/>
        <w:t>__________________                                         ID ___________</w:t>
      </w:r>
      <w:r>
        <w:br/>
        <w:t xml:space="preserve">               </w:t>
      </w:r>
      <w:r>
        <w:br/>
        <w:t xml:space="preserve">      </w:t>
      </w:r>
    </w:p>
    <w:p w:rsidR="001974BA" w:rsidRDefault="001974BA" w:rsidP="001974BA">
      <w:pPr>
        <w:jc w:val="center"/>
      </w:pPr>
    </w:p>
    <w:p w:rsidR="001974BA" w:rsidRDefault="009B0C63" w:rsidP="001974BA">
      <w:pPr>
        <w:jc w:val="center"/>
      </w:pPr>
      <w:r>
        <w:t xml:space="preserve">                                                     </w:t>
      </w:r>
      <w:r>
        <w:t xml:space="preserve">              </w:t>
      </w:r>
      <w:r>
        <w:br/>
        <w:t>______________________________</w:t>
      </w:r>
      <w:r w:rsidR="001974BA">
        <w:t>_____________________</w:t>
      </w:r>
      <w:r>
        <w:br/>
        <w:t>(assinatura do Diretor (a) digital pelo gov.br)</w:t>
      </w:r>
      <w:r>
        <w:br/>
      </w:r>
    </w:p>
    <w:p w:rsidR="001503E4" w:rsidRDefault="009B0C63" w:rsidP="001974BA">
      <w:pPr>
        <w:jc w:val="center"/>
      </w:pPr>
      <w:r>
        <w:t xml:space="preserve"> </w:t>
      </w:r>
      <w:r>
        <w:br/>
      </w:r>
    </w:p>
    <w:p w:rsidR="001503E4" w:rsidRDefault="009B0C63">
      <w:r>
        <w:br w:type="page"/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lastRenderedPageBreak/>
        <w:t>ANEXO II</w:t>
      </w:r>
    </w:p>
    <w:p w:rsidR="001974BA" w:rsidRDefault="001974BA"/>
    <w:p w:rsidR="001974BA" w:rsidRDefault="009B0C63" w:rsidP="001974BA">
      <w:pPr>
        <w:jc w:val="center"/>
      </w:pPr>
      <w:r>
        <w:br/>
        <w:t>J</w:t>
      </w:r>
      <w:r w:rsidR="001974BA">
        <w:t xml:space="preserve">USTIFICATIVA DE </w:t>
      </w:r>
      <w:r>
        <w:t>AUSÊNCIA DE LAUDO TÉCNICO</w:t>
      </w:r>
    </w:p>
    <w:p w:rsidR="001974BA" w:rsidRDefault="009B0C63" w:rsidP="001974BA">
      <w:pPr>
        <w:jc w:val="both"/>
      </w:pPr>
      <w:r>
        <w:br/>
        <w:t>Conforme Ofício nº________ da Escola _____________________________ localizada no município ______________ - RS,</w:t>
      </w:r>
      <w:r>
        <w:br/>
        <w:t>solicitando a baixa de bens da referida, a Comissão de Inventário _______, justifica a não inclusão d</w:t>
      </w:r>
      <w:r>
        <w:t>e laudo técnico para os</w:t>
      </w:r>
      <w:r>
        <w:br/>
        <w:t>bens descritos no Proa Nº__________________, pois encontram-se sem condições de uso ou conserto devido ao seu estado</w:t>
      </w:r>
      <w:r>
        <w:br/>
        <w:t xml:space="preserve">avançado de deterioração. </w:t>
      </w:r>
    </w:p>
    <w:p w:rsidR="001974BA" w:rsidRDefault="009B0C63">
      <w:r>
        <w:br/>
        <w:t>COMISSÃO:</w:t>
      </w:r>
      <w:r>
        <w:br/>
        <w:t>Nome ____________________ - ID _______________</w:t>
      </w:r>
      <w:r>
        <w:br/>
        <w:t>Nome ____________________ – ID_</w:t>
      </w:r>
      <w:r>
        <w:t xml:space="preserve">______________ </w:t>
      </w:r>
      <w:r>
        <w:br/>
        <w:t>Nome ____________________ - ID _______________</w:t>
      </w:r>
      <w:r>
        <w:br/>
        <w:t xml:space="preserve"> </w:t>
      </w:r>
    </w:p>
    <w:p w:rsidR="001503E4" w:rsidRDefault="009B0C63">
      <w:r>
        <w:br/>
        <w:t>______________________________</w:t>
      </w:r>
      <w:r>
        <w:br/>
        <w:t>(assinatura do Diretor digital pelo gov.br)</w:t>
      </w:r>
      <w:r>
        <w:br/>
      </w:r>
      <w:r>
        <w:br/>
      </w:r>
    </w:p>
    <w:p w:rsidR="001503E4" w:rsidRDefault="009B0C63">
      <w:r>
        <w:br w:type="page"/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lastRenderedPageBreak/>
        <w:t>ANEXO III</w:t>
      </w:r>
    </w:p>
    <w:p w:rsidR="001974BA" w:rsidRDefault="009B0C63" w:rsidP="001974BA">
      <w:pPr>
        <w:jc w:val="center"/>
      </w:pPr>
      <w:r>
        <w:br/>
        <w:t>PARECER DA COMISSÃO DE AVALIAÇÃO</w:t>
      </w:r>
    </w:p>
    <w:p w:rsidR="001974BA" w:rsidRDefault="009B0C63">
      <w:r>
        <w:br/>
        <w:t>A Comissão de Avaliação de Bens Patrimoniais designada pelo (a) Senhor (a) Diretor (a), ___________________________ ID</w:t>
      </w:r>
      <w:r>
        <w:br/>
        <w:t xml:space="preserve">______________ para avaliação de bens sucateados localizados na Escola </w:t>
      </w:r>
      <w:r>
        <w:t>____________________________________,</w:t>
      </w:r>
      <w:r>
        <w:br/>
        <w:t>localizada no município _______________ - RS, IDT __________________ após a análise dos mesmos, constatou-se</w:t>
      </w:r>
      <w:r>
        <w:br/>
        <w:t>inservíveis para reaproveitamento da escola.</w:t>
      </w:r>
      <w:r>
        <w:br/>
      </w:r>
    </w:p>
    <w:p w:rsidR="001974BA" w:rsidRDefault="009B0C63">
      <w:r>
        <w:t>A Comissão vista análise realizada opina favorável à baixa dos b</w:t>
      </w:r>
      <w:r>
        <w:t>ens, conforme documentações em anexo.</w:t>
      </w:r>
      <w:r>
        <w:br/>
      </w:r>
      <w:proofErr w:type="spellStart"/>
      <w:r>
        <w:t>Comissão</w:t>
      </w:r>
      <w:proofErr w:type="spellEnd"/>
      <w:r>
        <w:t>:</w:t>
      </w:r>
      <w:r>
        <w:br/>
      </w:r>
      <w:proofErr w:type="spellStart"/>
      <w:r>
        <w:t>Assinatura</w:t>
      </w:r>
      <w:proofErr w:type="spellEnd"/>
      <w:r>
        <w:t>:_________________________________</w:t>
      </w:r>
      <w:r>
        <w:br/>
      </w:r>
      <w:proofErr w:type="spellStart"/>
      <w:r>
        <w:t>Nome:______________________ID</w:t>
      </w:r>
      <w:proofErr w:type="spellEnd"/>
      <w:r>
        <w:t>: ____________</w:t>
      </w:r>
      <w:r>
        <w:br/>
      </w:r>
      <w:proofErr w:type="spellStart"/>
      <w:r>
        <w:t>Assinatura</w:t>
      </w:r>
      <w:proofErr w:type="spellEnd"/>
      <w:r>
        <w:t>:_________________________________</w:t>
      </w:r>
      <w:r>
        <w:br/>
        <w:t>Nome: ______________________ID: ____________</w:t>
      </w:r>
      <w:r>
        <w:br/>
      </w:r>
      <w:proofErr w:type="spellStart"/>
      <w:r>
        <w:t>Assinatura</w:t>
      </w:r>
      <w:proofErr w:type="spellEnd"/>
      <w:r>
        <w:t>:__________________</w:t>
      </w:r>
      <w:r>
        <w:t>________________</w:t>
      </w:r>
      <w:r>
        <w:br/>
      </w:r>
      <w:proofErr w:type="spellStart"/>
      <w:r>
        <w:t>Nome:_____________________ID</w:t>
      </w:r>
      <w:proofErr w:type="spellEnd"/>
      <w:r>
        <w:t>:_______________</w:t>
      </w:r>
    </w:p>
    <w:p w:rsidR="001974BA" w:rsidRDefault="001974BA"/>
    <w:p w:rsidR="001503E4" w:rsidRDefault="009B0C63">
      <w:r>
        <w:br/>
        <w:t xml:space="preserve">_______________________________ </w:t>
      </w:r>
      <w:r>
        <w:br/>
        <w:t>(assinatura do Diretor digital pelo gov.br)</w:t>
      </w:r>
      <w:r>
        <w:br/>
      </w:r>
      <w:r>
        <w:br/>
      </w:r>
    </w:p>
    <w:p w:rsidR="001503E4" w:rsidRDefault="009B0C63">
      <w:r>
        <w:br w:type="page"/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lastRenderedPageBreak/>
        <w:t>ANEXO IV</w:t>
      </w:r>
    </w:p>
    <w:p w:rsidR="001974BA" w:rsidRDefault="009B0C63" w:rsidP="001974BA">
      <w:pPr>
        <w:jc w:val="right"/>
      </w:pPr>
      <w:r>
        <w:br/>
        <w:t xml:space="preserve">Cidade, xx de </w:t>
      </w:r>
      <w:proofErr w:type="spellStart"/>
      <w:r>
        <w:t>xxxxxxx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br/>
        <w:t>TERMO DE HOMOLOGAÇÃO</w:t>
      </w:r>
    </w:p>
    <w:p w:rsidR="001974BA" w:rsidRDefault="009B0C63" w:rsidP="001974BA">
      <w:pPr>
        <w:jc w:val="both"/>
      </w:pPr>
      <w:r>
        <w:br/>
        <w:t>Eu,____________________________________, ID _________ Diretor da Escola ______________________________ ,</w:t>
      </w:r>
      <w:r>
        <w:br/>
        <w:t>localizada no Município de _______________ - RS, IDT ___________, homo</w:t>
      </w:r>
      <w:r>
        <w:t>logo o parecer da Comissão de Avaliação de</w:t>
      </w:r>
      <w:r>
        <w:br/>
        <w:t>Bens Patrimoniais.</w:t>
      </w:r>
      <w:r>
        <w:br/>
      </w:r>
    </w:p>
    <w:p w:rsidR="001974BA" w:rsidRDefault="001974BA"/>
    <w:p w:rsidR="001503E4" w:rsidRDefault="001974BA">
      <w:r>
        <w:t>__</w:t>
      </w:r>
      <w:r w:rsidR="009B0C63">
        <w:t xml:space="preserve">__________________________________ </w:t>
      </w:r>
      <w:r w:rsidR="009B0C63">
        <w:br/>
        <w:t>(</w:t>
      </w:r>
      <w:proofErr w:type="spellStart"/>
      <w:r w:rsidR="009B0C63">
        <w:t>assinatura</w:t>
      </w:r>
      <w:proofErr w:type="spellEnd"/>
      <w:r w:rsidR="009B0C63">
        <w:t xml:space="preserve"> do </w:t>
      </w:r>
      <w:proofErr w:type="spellStart"/>
      <w:r w:rsidR="009B0C63">
        <w:t>Diretor</w:t>
      </w:r>
      <w:proofErr w:type="spellEnd"/>
      <w:r w:rsidR="009B0C63">
        <w:t xml:space="preserve"> digital pelo gov.br)</w:t>
      </w:r>
      <w:r w:rsidR="009B0C63">
        <w:br/>
      </w:r>
    </w:p>
    <w:p w:rsidR="001503E4" w:rsidRDefault="009B0C63">
      <w:r>
        <w:br w:type="page"/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lastRenderedPageBreak/>
        <w:t>ANEXO V</w:t>
      </w:r>
    </w:p>
    <w:p w:rsidR="001974BA" w:rsidRDefault="009B0C63">
      <w:r>
        <w:br/>
        <w:t>OFÍCIO Nº</w:t>
      </w:r>
      <w:r w:rsidR="001974BA">
        <w:t xml:space="preserve"> </w:t>
      </w:r>
      <w:proofErr w:type="spellStart"/>
      <w:r>
        <w:t>xxxxxx</w:t>
      </w:r>
      <w:proofErr w:type="spellEnd"/>
      <w:r>
        <w:br/>
      </w:r>
    </w:p>
    <w:p w:rsidR="001974BA" w:rsidRDefault="009B0C63" w:rsidP="001974BA">
      <w:pPr>
        <w:jc w:val="right"/>
      </w:pPr>
      <w:proofErr w:type="spellStart"/>
      <w:r>
        <w:t>Cidade</w:t>
      </w:r>
      <w:proofErr w:type="spellEnd"/>
      <w:r>
        <w:t xml:space="preserve">, xx de </w:t>
      </w:r>
      <w:proofErr w:type="spellStart"/>
      <w:r>
        <w:t>xxxxxxx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:rsidR="001974BA" w:rsidRDefault="009B0C63">
      <w:r>
        <w:br/>
        <w:t>Senhor (a)</w:t>
      </w:r>
      <w:r>
        <w:br/>
        <w:t>[Nome do destinatário]</w:t>
      </w:r>
      <w:r>
        <w:br/>
        <w:t>Coordenador (a) Regional de Educação</w:t>
      </w:r>
      <w:r>
        <w:br/>
        <w:t>Secretaria da Educação do Estado</w:t>
      </w:r>
      <w:r>
        <w:br/>
        <w:t>Assunto: Processo de Baixa de Bens Patrimoniais. Motivo: Sucata.</w:t>
      </w:r>
      <w:r>
        <w:br/>
      </w:r>
    </w:p>
    <w:p w:rsidR="001974BA" w:rsidRDefault="009B0C63">
      <w:proofErr w:type="spellStart"/>
      <w:r>
        <w:t>Prez</w:t>
      </w:r>
      <w:r>
        <w:t>ado</w:t>
      </w:r>
      <w:proofErr w:type="spellEnd"/>
      <w:r>
        <w:t xml:space="preserve"> (a),</w:t>
      </w:r>
    </w:p>
    <w:p w:rsidR="001974BA" w:rsidRDefault="009B0C63" w:rsidP="001974BA">
      <w:pPr>
        <w:jc w:val="both"/>
      </w:pPr>
      <w:r>
        <w:br/>
        <w:t xml:space="preserve">O </w:t>
      </w:r>
      <w:proofErr w:type="spellStart"/>
      <w:r>
        <w:t>presente</w:t>
      </w:r>
      <w:proofErr w:type="spellEnd"/>
      <w:r>
        <w:t xml:space="preserve"> ofício tem por finalidade descrever o processo de baixa de bens patrimoniais, motivo sucata, referente aos</w:t>
      </w:r>
      <w:r>
        <w:br/>
        <w:t>materiais e equipamentos eletroeletrônicos em mau estado de conservação, arrolados por esta unidade de ensino.</w:t>
      </w:r>
      <w:r>
        <w:br/>
        <w:t xml:space="preserve">Informamos que os </w:t>
      </w:r>
      <w:r>
        <w:t>itens relacionados encontram-se sem possibilidade de recuperação, razão pela qual estão sendo descritos</w:t>
      </w:r>
      <w:r>
        <w:br/>
        <w:t>no processo, conforme as normas vigentes.</w:t>
      </w:r>
      <w:r>
        <w:br/>
        <w:t>Encaminhamos em anexo: Ato de Designação da Comissão Especial de Avaliação, Parecer da Comissão de Avaliação,</w:t>
      </w:r>
      <w:r>
        <w:br/>
      </w:r>
      <w:r>
        <w:t>Homologação, justificativas, laudos, relatórios fotográticos e demais documentos necessários.</w:t>
      </w:r>
      <w:r>
        <w:br/>
        <w:t xml:space="preserve">Sem mais para o momento, colocamo-nos à </w:t>
      </w:r>
      <w:proofErr w:type="spellStart"/>
      <w:r>
        <w:t>disposição</w:t>
      </w:r>
      <w:proofErr w:type="spellEnd"/>
      <w:r>
        <w:t xml:space="preserve"> para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esclarecimentos</w:t>
      </w:r>
      <w:proofErr w:type="spellEnd"/>
      <w:r>
        <w:t>.</w:t>
      </w:r>
    </w:p>
    <w:p w:rsidR="001503E4" w:rsidRDefault="009B0C63">
      <w:r>
        <w:br/>
        <w:t xml:space="preserve"> ___________________________________</w:t>
      </w:r>
      <w:r>
        <w:br/>
        <w:t>(assinatura do Diretor digital pelo gov.br</w:t>
      </w:r>
      <w:r>
        <w:t>)</w:t>
      </w:r>
      <w:r>
        <w:br/>
      </w:r>
    </w:p>
    <w:p w:rsidR="001974BA" w:rsidRPr="001974BA" w:rsidRDefault="001974BA" w:rsidP="001974BA">
      <w:pPr>
        <w:jc w:val="center"/>
        <w:rPr>
          <w:b/>
        </w:rPr>
      </w:pPr>
      <w:r w:rsidRPr="001974BA">
        <w:rPr>
          <w:b/>
        </w:rPr>
        <w:lastRenderedPageBreak/>
        <w:t>ANEXO VI</w:t>
      </w:r>
    </w:p>
    <w:p w:rsidR="001974BA" w:rsidRPr="001974BA" w:rsidRDefault="001974BA" w:rsidP="001974BA">
      <w:pPr>
        <w:jc w:val="center"/>
        <w:rPr>
          <w:b/>
        </w:rPr>
      </w:pPr>
      <w:r w:rsidRPr="001974BA">
        <w:rPr>
          <w:b/>
        </w:rPr>
        <w:br/>
      </w:r>
      <w:r w:rsidR="009B0C63" w:rsidRPr="001974BA">
        <w:rPr>
          <w:b/>
        </w:rPr>
        <w:t>ATA DE DESFAZIMENTO</w:t>
      </w:r>
    </w:p>
    <w:p w:rsidR="001974BA" w:rsidRDefault="009B0C63" w:rsidP="001974BA">
      <w:pPr>
        <w:jc w:val="right"/>
      </w:pPr>
      <w:r>
        <w:br/>
        <w:t>Cidade, xx, de xxx, de 20xx</w:t>
      </w:r>
    </w:p>
    <w:p w:rsidR="001974BA" w:rsidRDefault="009B0C63">
      <w:r>
        <w:br/>
        <w:t>Ao (s) …dia (s) do mês de .................do ano de xxx, r</w:t>
      </w:r>
      <w:r>
        <w:t>euniram-se na EEE............................a Comissão de Avaliação de bens e</w:t>
      </w:r>
      <w:r>
        <w:br/>
        <w:t>valores patrimoniais composta por (nome dos membros da comissão), juntamente com a direção da escola, para proceder o</w:t>
      </w:r>
      <w:r>
        <w:br/>
        <w:t>desfazimento dos bens sucateados constantes no processo [in</w:t>
      </w:r>
      <w:r>
        <w:t xml:space="preserve">formar o número do proa]. </w:t>
      </w:r>
      <w:r>
        <w:br/>
        <w:t>Sendo que estes bens baixados no Sistema APE como sucata foram enviados para [inserir o nome da entidade e/ou lixo</w:t>
      </w:r>
      <w:r>
        <w:br/>
        <w:t xml:space="preserve">reciclável]. </w:t>
      </w:r>
    </w:p>
    <w:p w:rsidR="001974BA" w:rsidRDefault="009B0C63">
      <w:r>
        <w:br/>
        <w:t xml:space="preserve">Nada mais havendo a tratar, encerro a presente Ata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>.</w:t>
      </w:r>
    </w:p>
    <w:p w:rsidR="001974BA" w:rsidRDefault="009B0C63">
      <w:r>
        <w:br/>
        <w:t>COMISSÃO:</w:t>
      </w:r>
      <w:r>
        <w:br/>
        <w:t>Nome</w:t>
      </w:r>
      <w:r>
        <w:t xml:space="preserve"> ____________________ - ID _______________</w:t>
      </w:r>
      <w:r>
        <w:br/>
        <w:t xml:space="preserve">Nome ____________________ – ID______________ </w:t>
      </w:r>
      <w:r>
        <w:br/>
        <w:t>Nome ____________________ - ID ______________</w:t>
      </w:r>
      <w:r>
        <w:br/>
        <w:t xml:space="preserve">  </w:t>
      </w:r>
    </w:p>
    <w:p w:rsidR="001974BA" w:rsidRDefault="001974BA"/>
    <w:p w:rsidR="001503E4" w:rsidRDefault="009B0C63">
      <w:r>
        <w:br/>
        <w:t>______________________________</w:t>
      </w:r>
      <w:r>
        <w:br/>
        <w:t>(assinatura do Diretor digital pelo gov.br)</w:t>
      </w:r>
      <w:r>
        <w:br/>
        <w:t xml:space="preserve"> </w:t>
      </w:r>
      <w:r>
        <w:br/>
      </w:r>
      <w:r>
        <w:br w:type="page"/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lastRenderedPageBreak/>
        <w:t>ANEXO VII</w:t>
      </w:r>
    </w:p>
    <w:p w:rsidR="001974BA" w:rsidRDefault="009B0C63" w:rsidP="001974BA">
      <w:r>
        <w:br/>
        <w:t xml:space="preserve">OFÍCIO </w:t>
      </w:r>
      <w:proofErr w:type="spellStart"/>
      <w:r>
        <w:t>Nºxxxxxx</w:t>
      </w:r>
      <w:proofErr w:type="spellEnd"/>
    </w:p>
    <w:p w:rsidR="001974BA" w:rsidRDefault="009B0C63" w:rsidP="001974BA">
      <w:pPr>
        <w:jc w:val="right"/>
      </w:pPr>
      <w:r>
        <w:br/>
        <w:t>Cidade, xx de xxxxxxx de xxxx.</w:t>
      </w:r>
      <w:r>
        <w:br/>
      </w:r>
    </w:p>
    <w:p w:rsidR="001974BA" w:rsidRDefault="009B0C63">
      <w:proofErr w:type="spellStart"/>
      <w:r>
        <w:t>Senhor</w:t>
      </w:r>
      <w:proofErr w:type="spellEnd"/>
      <w:r>
        <w:t xml:space="preserve"> (a)</w:t>
      </w:r>
      <w:r>
        <w:br/>
        <w:t>[Nome do destinatário]</w:t>
      </w:r>
      <w:r>
        <w:br/>
        <w:t>Coordenador (a) Regional de Educação</w:t>
      </w:r>
      <w:r>
        <w:br/>
        <w:t xml:space="preserve">Secretaria da </w:t>
      </w:r>
      <w:proofErr w:type="spellStart"/>
      <w:r>
        <w:t>Educação</w:t>
      </w:r>
      <w:proofErr w:type="spellEnd"/>
      <w:r>
        <w:t xml:space="preserve"> do Estado</w:t>
      </w:r>
      <w:r>
        <w:br/>
      </w:r>
      <w:proofErr w:type="spellStart"/>
      <w:r>
        <w:t>Assunto</w:t>
      </w:r>
      <w:proofErr w:type="spellEnd"/>
      <w:r>
        <w:t xml:space="preserve">: </w:t>
      </w:r>
      <w:proofErr w:type="spellStart"/>
      <w:r>
        <w:t>Processo</w:t>
      </w:r>
      <w:proofErr w:type="spellEnd"/>
      <w:r>
        <w:t xml:space="preserve"> de Baixa de Bens Patrimoniais. </w:t>
      </w:r>
      <w:proofErr w:type="spellStart"/>
      <w:r>
        <w:t>Motivo</w:t>
      </w:r>
      <w:proofErr w:type="spellEnd"/>
      <w:r>
        <w:t>: DUPLICIDADE.</w:t>
      </w:r>
    </w:p>
    <w:p w:rsidR="001974BA" w:rsidRDefault="009B0C63">
      <w:r>
        <w:br/>
      </w:r>
      <w:proofErr w:type="spellStart"/>
      <w:r>
        <w:t>Prezado</w:t>
      </w:r>
      <w:proofErr w:type="spellEnd"/>
      <w:r>
        <w:t xml:space="preserve"> (a),</w:t>
      </w:r>
    </w:p>
    <w:p w:rsidR="001974BA" w:rsidRDefault="009B0C63" w:rsidP="001974BA">
      <w:pPr>
        <w:jc w:val="both"/>
      </w:pPr>
      <w:r>
        <w:br/>
        <w:t>Encaminhamos a documentação da escola __________________________________- município - RS IDT _______________,</w:t>
      </w:r>
      <w:r>
        <w:br/>
        <w:t xml:space="preserve">EHCC ______________________ com a solicitação de BAIXA DE BEM </w:t>
      </w:r>
      <w:r>
        <w:t>POR DUPLICIDADE.</w:t>
      </w:r>
      <w:r>
        <w:br/>
        <w:t>O bem descrito como _______________________________, NF nº____________, no valor de R$___________, foi</w:t>
      </w:r>
      <w:r>
        <w:br/>
        <w:t>cadastrado por engano em Duplicidade, com os números de bem nº _________________ e ____________________</w:t>
      </w:r>
      <w:r>
        <w:br/>
        <w:t>conforme a fichat PAT, NF e rela</w:t>
      </w:r>
      <w:r>
        <w:t>tório em anexo.</w:t>
      </w:r>
      <w:r>
        <w:br/>
        <w:t xml:space="preserve">Diante do acima exposto, solicitamos a autorização da baixa de um dos bens, para a devida correção. </w:t>
      </w:r>
      <w:r>
        <w:br/>
      </w:r>
    </w:p>
    <w:p w:rsidR="001974BA" w:rsidRDefault="009B0C63">
      <w:r>
        <w:t>___________________________________</w:t>
      </w:r>
      <w:r>
        <w:br/>
        <w:t>(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Diretor</w:t>
      </w:r>
      <w:proofErr w:type="spellEnd"/>
      <w:r>
        <w:t xml:space="preserve"> digital pelo gov.br)</w:t>
      </w:r>
    </w:p>
    <w:p w:rsidR="001503E4" w:rsidRDefault="001503E4"/>
    <w:p w:rsidR="001503E4" w:rsidRDefault="009B0C63">
      <w:r>
        <w:br w:type="page"/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lastRenderedPageBreak/>
        <w:t>ANEXO VIII</w:t>
      </w:r>
    </w:p>
    <w:p w:rsidR="001974BA" w:rsidRDefault="009B0C63" w:rsidP="001974BA">
      <w:r>
        <w:br/>
        <w:t xml:space="preserve">OFÍCIO </w:t>
      </w:r>
      <w:proofErr w:type="spellStart"/>
      <w:r>
        <w:t>Nºxxxxxx</w:t>
      </w:r>
      <w:proofErr w:type="spellEnd"/>
    </w:p>
    <w:p w:rsidR="001974BA" w:rsidRDefault="009B0C63" w:rsidP="001974BA">
      <w:pPr>
        <w:jc w:val="right"/>
      </w:pPr>
      <w:r>
        <w:br/>
        <w:t xml:space="preserve">Cidade, xx de </w:t>
      </w:r>
      <w:proofErr w:type="spellStart"/>
      <w:r>
        <w:t>xxxxxxx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:rsidR="001974BA" w:rsidRDefault="009B0C63">
      <w:r>
        <w:br/>
      </w:r>
      <w:proofErr w:type="spellStart"/>
      <w:r>
        <w:t>Senhor</w:t>
      </w:r>
      <w:proofErr w:type="spellEnd"/>
      <w:r>
        <w:t xml:space="preserve"> (a)</w:t>
      </w:r>
      <w:r>
        <w:br/>
        <w:t xml:space="preserve">[Nome do </w:t>
      </w:r>
      <w:proofErr w:type="spellStart"/>
      <w:r>
        <w:t>destinatário</w:t>
      </w:r>
      <w:proofErr w:type="spellEnd"/>
      <w:r>
        <w:t>]</w:t>
      </w:r>
      <w:r>
        <w:br/>
      </w:r>
      <w:proofErr w:type="spellStart"/>
      <w:r>
        <w:t>Coordenador</w:t>
      </w:r>
      <w:proofErr w:type="spellEnd"/>
      <w:r>
        <w:t xml:space="preserve"> (a) Regional de </w:t>
      </w:r>
      <w:proofErr w:type="spellStart"/>
      <w:r>
        <w:t>Educação</w:t>
      </w:r>
      <w:proofErr w:type="spellEnd"/>
      <w:r>
        <w:br/>
      </w:r>
      <w:proofErr w:type="spellStart"/>
      <w:r>
        <w:t>Secretaria</w:t>
      </w:r>
      <w:proofErr w:type="spellEnd"/>
      <w:r>
        <w:t xml:space="preserve"> da </w:t>
      </w:r>
      <w:proofErr w:type="spellStart"/>
      <w:r>
        <w:t>Educação</w:t>
      </w:r>
      <w:proofErr w:type="spellEnd"/>
      <w:r>
        <w:t xml:space="preserve"> do Estado</w:t>
      </w:r>
      <w:r>
        <w:br/>
        <w:t xml:space="preserve"> </w:t>
      </w:r>
      <w:proofErr w:type="spellStart"/>
      <w:r>
        <w:t>Assunto</w:t>
      </w:r>
      <w:proofErr w:type="spellEnd"/>
      <w:r>
        <w:t xml:space="preserve">: </w:t>
      </w:r>
      <w:proofErr w:type="spellStart"/>
      <w:r>
        <w:t>Pro</w:t>
      </w:r>
      <w:r>
        <w:t>cesso</w:t>
      </w:r>
      <w:proofErr w:type="spellEnd"/>
      <w:r>
        <w:t xml:space="preserve"> de </w:t>
      </w:r>
      <w:proofErr w:type="spellStart"/>
      <w:r>
        <w:t>Baixa</w:t>
      </w:r>
      <w:proofErr w:type="spellEnd"/>
      <w:r>
        <w:t xml:space="preserve"> de Bens Patrimoniais. </w:t>
      </w:r>
      <w:proofErr w:type="spellStart"/>
      <w:r>
        <w:t>Motivo</w:t>
      </w:r>
      <w:proofErr w:type="spellEnd"/>
      <w:r>
        <w:t>: FURTO/ROUBO.</w:t>
      </w:r>
    </w:p>
    <w:p w:rsidR="001974BA" w:rsidRDefault="009B0C63">
      <w:r>
        <w:br/>
      </w:r>
      <w:proofErr w:type="spellStart"/>
      <w:r>
        <w:t>Prezado</w:t>
      </w:r>
      <w:proofErr w:type="spellEnd"/>
      <w:r>
        <w:t xml:space="preserve"> (a),</w:t>
      </w:r>
    </w:p>
    <w:p w:rsidR="001974BA" w:rsidRDefault="009B0C63" w:rsidP="001974BA">
      <w:pPr>
        <w:jc w:val="both"/>
      </w:pPr>
      <w:r>
        <w:br/>
        <w:t>Encaminhamos o furto/roubo ocorrido nesta Unidade Escolar ________________________ no dia __/___/____, localizada no</w:t>
      </w:r>
      <w:r>
        <w:br/>
        <w:t>município de __________________________-RS conforme o Boletim de Oco</w:t>
      </w:r>
      <w:r>
        <w:t>rrência nº ____/___, lavrado em ___/___/____ no</w:t>
      </w:r>
      <w:r>
        <w:br/>
        <w:t>___ Distrito DP, propondo a instauração de Apuração Preliminar.</w:t>
      </w:r>
      <w:r>
        <w:br/>
      </w:r>
    </w:p>
    <w:p w:rsidR="001974BA" w:rsidRDefault="001974BA"/>
    <w:p w:rsidR="001503E4" w:rsidRDefault="009B0C63">
      <w:r>
        <w:t>___________________________________</w:t>
      </w:r>
      <w:r>
        <w:br/>
        <w:t>(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Diretor</w:t>
      </w:r>
      <w:proofErr w:type="spellEnd"/>
      <w:r>
        <w:t xml:space="preserve"> digital pelo gov.br)</w:t>
      </w:r>
      <w:r>
        <w:br/>
        <w:t xml:space="preserve"> </w:t>
      </w:r>
      <w:r>
        <w:br/>
      </w:r>
      <w:r>
        <w:br/>
      </w:r>
    </w:p>
    <w:p w:rsidR="001503E4" w:rsidRDefault="009B0C63">
      <w:r>
        <w:br w:type="page"/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lastRenderedPageBreak/>
        <w:t>ANEXO IX</w:t>
      </w:r>
    </w:p>
    <w:p w:rsidR="001974BA" w:rsidRPr="001974BA" w:rsidRDefault="009B0C63" w:rsidP="001974BA">
      <w:pPr>
        <w:jc w:val="center"/>
        <w:rPr>
          <w:b/>
        </w:rPr>
      </w:pPr>
      <w:r w:rsidRPr="001974BA">
        <w:rPr>
          <w:b/>
        </w:rPr>
        <w:br/>
        <w:t>AUTORIZAÇÃO DE BAIXA DE BENS</w:t>
      </w:r>
    </w:p>
    <w:p w:rsidR="001974BA" w:rsidRDefault="009B0C63" w:rsidP="001974BA">
      <w:pPr>
        <w:jc w:val="both"/>
      </w:pPr>
      <w:r>
        <w:br/>
        <w:t>Atestamos, para os devidos fins, que a solicitação da Escola [NOME DA ESCOLA], localizada no município de [NOME DO</w:t>
      </w:r>
      <w:r>
        <w:br/>
        <w:t xml:space="preserve">MUNICÍPIO] /RS, referente à </w:t>
      </w:r>
      <w:r>
        <w:t>baixa de bens, foi recebida e analisada conforme os procedimentos estabelecidos, tendo sido</w:t>
      </w:r>
      <w:r>
        <w:br/>
        <w:t>verificada a documentação apresentada.</w:t>
      </w:r>
      <w:r>
        <w:br/>
        <w:t>Ressalta-se que o processo [NÚMERO DO PROA] encontra-se devidamente instruído e em condições de ter seu trâmite</w:t>
      </w:r>
      <w:r>
        <w:br/>
        <w:t>continuado pa</w:t>
      </w:r>
      <w:r>
        <w:t>ra a adoção das providências relativas à baixa dos bens por [MOTIVO DA BAIXA: EX.: DUPLICIDADE, FURTO,</w:t>
      </w:r>
      <w:r>
        <w:br/>
        <w:t>SUCATA, ETC.] no Sistema de Administração do Patrimônio do Estado – APE, de modo que fica AUTORIZADO seu</w:t>
      </w:r>
      <w:r>
        <w:br/>
        <w:t>prosseguimento.</w:t>
      </w:r>
      <w:r>
        <w:br/>
        <w:t>(MANTER O PARÁGRAFO ABAIXO APENA</w:t>
      </w:r>
      <w:r>
        <w:t>S NOS CASOS DE BAIXAS POR INSERVÍVEIS – SUCATA)</w:t>
      </w:r>
      <w:r>
        <w:br/>
        <w:t>Atestamos, ainda, que, após a baixa, apenas os bens eletroeletrônicos não poderão ser doados, devendo aguardar</w:t>
      </w:r>
      <w:r>
        <w:br/>
        <w:t>recolhimento pelo Programa Sustentare ou, alternativamente, serem encaminhados às Escolas de Robó</w:t>
      </w:r>
      <w:r>
        <w:t>tica pertencentes à</w:t>
      </w:r>
      <w:r>
        <w:br/>
        <w:t xml:space="preserve">respectiva CRE,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normativas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>.</w:t>
      </w:r>
    </w:p>
    <w:p w:rsidR="001974BA" w:rsidRDefault="009B0C63">
      <w:r>
        <w:br/>
        <w:t>[NOME DO SERVIDOR(A) DO PATRIMÔNIO]</w:t>
      </w:r>
      <w:r>
        <w:br/>
        <w:t>[CARGO]</w:t>
      </w:r>
    </w:p>
    <w:p w:rsidR="001974BA" w:rsidRDefault="009B0C63">
      <w:r>
        <w:br/>
        <w:t>_______________________________________________</w:t>
      </w:r>
      <w:r>
        <w:br/>
        <w:t>[NOME DO COORDENADOR(A) OU CHEFIA ADMINISTRATIVA]</w:t>
      </w:r>
      <w:r>
        <w:br/>
        <w:t>[CARGO]</w:t>
      </w:r>
      <w:r>
        <w:br/>
        <w:t>XXª Coordenadoria Regional de Educação</w:t>
      </w:r>
      <w:r>
        <w:br/>
      </w:r>
    </w:p>
    <w:p w:rsidR="001974BA" w:rsidRPr="001974BA" w:rsidRDefault="009B0C63">
      <w:pPr>
        <w:rPr>
          <w:b/>
        </w:rPr>
      </w:pPr>
      <w:r w:rsidRPr="001974BA">
        <w:rPr>
          <w:b/>
        </w:rPr>
        <w:br w:type="page"/>
      </w:r>
      <w:r w:rsidRPr="001974BA">
        <w:rPr>
          <w:b/>
        </w:rPr>
        <w:lastRenderedPageBreak/>
        <w:t>ANEXO X</w:t>
      </w:r>
    </w:p>
    <w:p w:rsidR="001974BA" w:rsidRDefault="009B0C63">
      <w:r>
        <w:br/>
        <w:t xml:space="preserve">OFÍCIO </w:t>
      </w:r>
      <w:proofErr w:type="spellStart"/>
      <w:r>
        <w:t>Nºxxxxxx</w:t>
      </w:r>
      <w:proofErr w:type="spellEnd"/>
    </w:p>
    <w:p w:rsidR="001974BA" w:rsidRDefault="009B0C63" w:rsidP="001974BA">
      <w:pPr>
        <w:jc w:val="right"/>
      </w:pPr>
      <w:r>
        <w:br/>
      </w:r>
      <w:bookmarkStart w:id="0" w:name="_GoBack"/>
      <w:bookmarkEnd w:id="0"/>
      <w:r>
        <w:t xml:space="preserve">Cidade, xx de </w:t>
      </w:r>
      <w:proofErr w:type="spellStart"/>
      <w:r>
        <w:t>xxxxxxx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:rsidR="001974BA" w:rsidRDefault="009B0C63">
      <w:r>
        <w:br/>
        <w:t>Senhor (a)</w:t>
      </w:r>
      <w:r>
        <w:br/>
        <w:t>[Nome do destinatário]</w:t>
      </w:r>
      <w:r>
        <w:br/>
        <w:t>Coordenador (a) Regional de Edu</w:t>
      </w:r>
      <w:r>
        <w:t>cação</w:t>
      </w:r>
      <w:r>
        <w:br/>
        <w:t>Se</w:t>
      </w:r>
      <w:r w:rsidR="001974BA">
        <w:t xml:space="preserve">cretaria da </w:t>
      </w:r>
      <w:proofErr w:type="spellStart"/>
      <w:r w:rsidR="001974BA">
        <w:t>Educação</w:t>
      </w:r>
      <w:proofErr w:type="spellEnd"/>
      <w:r w:rsidR="001974BA">
        <w:t xml:space="preserve"> do Estado</w:t>
      </w:r>
      <w:r>
        <w:br/>
      </w:r>
      <w:proofErr w:type="spellStart"/>
      <w:r>
        <w:t>Assunto</w:t>
      </w:r>
      <w:proofErr w:type="spellEnd"/>
      <w:r>
        <w:t xml:space="preserve">: </w:t>
      </w:r>
      <w:proofErr w:type="spellStart"/>
      <w:r>
        <w:t>Processo</w:t>
      </w:r>
      <w:proofErr w:type="spellEnd"/>
      <w:r>
        <w:t xml:space="preserve"> de Baixa de Bens Patrimoniais. </w:t>
      </w:r>
      <w:proofErr w:type="spellStart"/>
      <w:r>
        <w:t>Motivo</w:t>
      </w:r>
      <w:proofErr w:type="spellEnd"/>
      <w:r>
        <w:t>: AJUSTE</w:t>
      </w:r>
    </w:p>
    <w:p w:rsidR="001974BA" w:rsidRDefault="009B0C63">
      <w:r>
        <w:br/>
      </w:r>
      <w:proofErr w:type="spellStart"/>
      <w:r>
        <w:t>Prezado</w:t>
      </w:r>
      <w:proofErr w:type="spellEnd"/>
      <w:r>
        <w:t xml:space="preserve"> (a),</w:t>
      </w:r>
    </w:p>
    <w:p w:rsidR="001974BA" w:rsidRDefault="009B0C63">
      <w:r>
        <w:br/>
        <w:t>Solicitamos a exclusão do bem (descrição do bem) , número patrimonio ___________ por AJUSTE, da Escola</w:t>
      </w:r>
      <w:r>
        <w:br/>
        <w:t>__________________________ localiza</w:t>
      </w:r>
      <w:r>
        <w:t>da no município _______________-RS, IDT ______________, EHCC</w:t>
      </w:r>
      <w:r>
        <w:br/>
        <w:t>__________________ , [INSERIR JUSTIFICATIVA], conforme os documentos em anexo.</w:t>
      </w:r>
      <w:r>
        <w:br/>
        <w:t xml:space="preserve"> </w:t>
      </w:r>
    </w:p>
    <w:p w:rsidR="001503E4" w:rsidRDefault="009B0C63">
      <w:r>
        <w:br/>
        <w:t xml:space="preserve"> ___________________________________</w:t>
      </w:r>
      <w:r>
        <w:br/>
        <w:t>(assinatura do Diretor digital pelo gov.br)</w:t>
      </w:r>
      <w:r>
        <w:br/>
      </w:r>
    </w:p>
    <w:p w:rsidR="001503E4" w:rsidRDefault="001503E4"/>
    <w:sectPr w:rsidR="001503E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C63" w:rsidRDefault="009B0C63" w:rsidP="001974BA">
      <w:pPr>
        <w:spacing w:after="0" w:line="240" w:lineRule="auto"/>
      </w:pPr>
      <w:r>
        <w:separator/>
      </w:r>
    </w:p>
  </w:endnote>
  <w:endnote w:type="continuationSeparator" w:id="0">
    <w:p w:rsidR="009B0C63" w:rsidRDefault="009B0C63" w:rsidP="0019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C63" w:rsidRDefault="009B0C63" w:rsidP="001974BA">
      <w:pPr>
        <w:spacing w:after="0" w:line="240" w:lineRule="auto"/>
      </w:pPr>
      <w:r>
        <w:separator/>
      </w:r>
    </w:p>
  </w:footnote>
  <w:footnote w:type="continuationSeparator" w:id="0">
    <w:p w:rsidR="009B0C63" w:rsidRDefault="009B0C63" w:rsidP="0019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BA" w:rsidRDefault="001974BA" w:rsidP="001974BA">
    <w:pPr>
      <w:pStyle w:val="Cabealho"/>
      <w:tabs>
        <w:tab w:val="clear" w:pos="4680"/>
        <w:tab w:val="clear" w:pos="9360"/>
        <w:tab w:val="left" w:pos="1125"/>
      </w:tabs>
      <w:jc w:val="center"/>
    </w:pPr>
    <w:r w:rsidRPr="001974BA">
      <w:drawing>
        <wp:inline distT="0" distB="0" distL="0" distR="0" wp14:anchorId="0FC170A8" wp14:editId="6E9F7312">
          <wp:extent cx="1619250" cy="10570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9149" cy="10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74BA" w:rsidRPr="001974BA" w:rsidRDefault="001974BA" w:rsidP="001974BA">
    <w:pPr>
      <w:pStyle w:val="Cabealho"/>
      <w:tabs>
        <w:tab w:val="left" w:pos="1125"/>
      </w:tabs>
      <w:jc w:val="center"/>
      <w:rPr>
        <w:rFonts w:ascii="Times New Roman" w:hAnsi="Times New Roman" w:cs="Times New Roman"/>
      </w:rPr>
    </w:pPr>
    <w:r w:rsidRPr="001974BA">
      <w:rPr>
        <w:rFonts w:ascii="Times New Roman" w:hAnsi="Times New Roman" w:cs="Times New Roman"/>
      </w:rPr>
      <w:t xml:space="preserve">ESTADO DO RIO GRANDE DO SUL </w:t>
    </w:r>
  </w:p>
  <w:p w:rsidR="001974BA" w:rsidRPr="001974BA" w:rsidRDefault="001974BA" w:rsidP="001974BA">
    <w:pPr>
      <w:pStyle w:val="Cabealho"/>
      <w:tabs>
        <w:tab w:val="left" w:pos="1125"/>
      </w:tabs>
      <w:jc w:val="center"/>
      <w:rPr>
        <w:rFonts w:ascii="Times New Roman" w:hAnsi="Times New Roman" w:cs="Times New Roman"/>
      </w:rPr>
    </w:pPr>
    <w:r w:rsidRPr="001974BA">
      <w:rPr>
        <w:rFonts w:ascii="Times New Roman" w:hAnsi="Times New Roman" w:cs="Times New Roman"/>
      </w:rPr>
      <w:t>SECRETARIA DA EDUCAÇÃO</w:t>
    </w:r>
  </w:p>
  <w:p w:rsidR="001974BA" w:rsidRPr="001974BA" w:rsidRDefault="001974BA" w:rsidP="001974BA">
    <w:pPr>
      <w:pStyle w:val="Cabealho"/>
      <w:tabs>
        <w:tab w:val="left" w:pos="1125"/>
      </w:tabs>
      <w:jc w:val="center"/>
      <w:rPr>
        <w:rFonts w:ascii="Times New Roman" w:hAnsi="Times New Roman" w:cs="Times New Roman"/>
      </w:rPr>
    </w:pPr>
    <w:r w:rsidRPr="001974BA">
      <w:rPr>
        <w:rFonts w:ascii="Times New Roman" w:hAnsi="Times New Roman" w:cs="Times New Roman"/>
      </w:rPr>
      <w:t>[</w:t>
    </w:r>
    <w:proofErr w:type="spellStart"/>
    <w:r w:rsidRPr="001974BA">
      <w:rPr>
        <w:rFonts w:ascii="Times New Roman" w:hAnsi="Times New Roman" w:cs="Times New Roman"/>
      </w:rPr>
      <w:t>Subsecretaria</w:t>
    </w:r>
    <w:proofErr w:type="spellEnd"/>
    <w:r w:rsidRPr="001974BA">
      <w:rPr>
        <w:rFonts w:ascii="Times New Roman" w:hAnsi="Times New Roman" w:cs="Times New Roman"/>
      </w:rPr>
      <w:t xml:space="preserve"> /Escola (se </w:t>
    </w:r>
    <w:proofErr w:type="spellStart"/>
    <w:r w:rsidRPr="001974BA">
      <w:rPr>
        <w:rFonts w:ascii="Times New Roman" w:hAnsi="Times New Roman" w:cs="Times New Roman"/>
      </w:rPr>
      <w:t>houver</w:t>
    </w:r>
    <w:proofErr w:type="spellEnd"/>
    <w:r w:rsidRPr="001974BA">
      <w:rPr>
        <w:rFonts w:ascii="Times New Roman" w:hAnsi="Times New Roman" w:cs="Times New Roman"/>
      </w:rPr>
      <w:t>)]</w:t>
    </w:r>
  </w:p>
  <w:p w:rsidR="001974BA" w:rsidRPr="001974BA" w:rsidRDefault="001974BA" w:rsidP="001974BA">
    <w:pPr>
      <w:pStyle w:val="Cabealho"/>
      <w:tabs>
        <w:tab w:val="left" w:pos="1125"/>
      </w:tabs>
      <w:jc w:val="center"/>
      <w:rPr>
        <w:rFonts w:ascii="Times New Roman" w:hAnsi="Times New Roman" w:cs="Times New Roman"/>
      </w:rPr>
    </w:pPr>
    <w:r w:rsidRPr="001974BA">
      <w:rPr>
        <w:rFonts w:ascii="Times New Roman" w:hAnsi="Times New Roman" w:cs="Times New Roman"/>
      </w:rPr>
      <w:t>[</w:t>
    </w:r>
    <w:proofErr w:type="spellStart"/>
    <w:r w:rsidRPr="001974BA">
      <w:rPr>
        <w:rFonts w:ascii="Times New Roman" w:hAnsi="Times New Roman" w:cs="Times New Roman"/>
      </w:rPr>
      <w:t>Departamento</w:t>
    </w:r>
    <w:proofErr w:type="spellEnd"/>
    <w:r w:rsidRPr="001974BA">
      <w:rPr>
        <w:rFonts w:ascii="Times New Roman" w:hAnsi="Times New Roman" w:cs="Times New Roman"/>
      </w:rPr>
      <w:t>/</w:t>
    </w:r>
    <w:proofErr w:type="spellStart"/>
    <w:r w:rsidRPr="001974BA">
      <w:rPr>
        <w:rFonts w:ascii="Times New Roman" w:hAnsi="Times New Roman" w:cs="Times New Roman"/>
      </w:rPr>
      <w:t>Entidade</w:t>
    </w:r>
    <w:proofErr w:type="spellEnd"/>
    <w:r w:rsidRPr="001974BA">
      <w:rPr>
        <w:rFonts w:ascii="Times New Roman" w:hAnsi="Times New Roman" w:cs="Times New Roman"/>
      </w:rPr>
      <w:t>/</w:t>
    </w:r>
    <w:proofErr w:type="spellStart"/>
    <w:r w:rsidRPr="001974BA">
      <w:rPr>
        <w:rFonts w:ascii="Times New Roman" w:hAnsi="Times New Roman" w:cs="Times New Roman"/>
      </w:rPr>
      <w:t>Setor</w:t>
    </w:r>
    <w:proofErr w:type="spellEnd"/>
    <w:r w:rsidRPr="001974BA">
      <w:rPr>
        <w:rFonts w:ascii="Times New Roman" w:hAnsi="Times New Roman" w:cs="Times New Roman"/>
      </w:rPr>
      <w:t>/</w:t>
    </w:r>
    <w:proofErr w:type="spellStart"/>
    <w:r w:rsidRPr="001974BA">
      <w:rPr>
        <w:rFonts w:ascii="Times New Roman" w:hAnsi="Times New Roman" w:cs="Times New Roman"/>
      </w:rPr>
      <w:t>Coordenadoria</w:t>
    </w:r>
    <w:proofErr w:type="spellEnd"/>
    <w:r w:rsidRPr="001974BA">
      <w:rPr>
        <w:rFonts w:ascii="Times New Roman" w:hAnsi="Times New Roman" w:cs="Times New Roman"/>
      </w:rPr>
      <w:t>]</w:t>
    </w:r>
  </w:p>
  <w:p w:rsidR="001974BA" w:rsidRDefault="001974BA" w:rsidP="001974BA">
    <w:pPr>
      <w:pStyle w:val="Cabealho"/>
      <w:tabs>
        <w:tab w:val="left" w:pos="1125"/>
      </w:tabs>
      <w:jc w:val="center"/>
    </w:pPr>
  </w:p>
  <w:p w:rsidR="001974BA" w:rsidRDefault="001974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3E4"/>
    <w:rsid w:val="0015074B"/>
    <w:rsid w:val="001974BA"/>
    <w:rsid w:val="0029639D"/>
    <w:rsid w:val="00326F90"/>
    <w:rsid w:val="009B0C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E752B"/>
  <w14:defaultImageDpi w14:val="300"/>
  <w15:docId w15:val="{DCF2D243-50D3-44A7-8CD0-B3B66D92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F4698-3C99-4E41-9A1F-8D8808D4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1254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Francielly Salines Oliveira</cp:lastModifiedBy>
  <cp:revision>2</cp:revision>
  <dcterms:created xsi:type="dcterms:W3CDTF">2013-12-23T23:15:00Z</dcterms:created>
  <dcterms:modified xsi:type="dcterms:W3CDTF">2025-09-15T17:59:00Z</dcterms:modified>
  <cp:category/>
</cp:coreProperties>
</file>